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603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41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Баймлер Владимир Артурович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0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вшегося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в 00:0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ч.,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ХМАО-Югра, Тюменская область, Сургутский район, г. Лянтор,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Магистральная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0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Баймлер В.А.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оплатил штраф 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0356043010825073000187482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00.00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10.13 ЗГМ № 45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срок,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Баймлер В.А.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извещен о времени и месте рассмотрения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предоставил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рассмотрении дела в отсутствие.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Баймлер В.А.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Баймлер В.А.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0356043010825073000187482 от 30.07.2025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ч.1 ст. 10.13 ЗГМ № 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0,00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также с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Баймлер В.А.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отягчающих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ст. 4.3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Баймлер Владимир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Артурович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00.00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шесть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Баймлер В.А.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26201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квитанции об оплате административного штрафа необходимо представить мировому судье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 район , г.п. Лянтор 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Салавата Юлаева стр. 13 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И.П.Кравцова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0328352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30rplc-12">
    <w:name w:val="cat-UserDefined grp-30 rplc-12"/>
    <w:basedOn w:val="DefaultParagraphFont"/>
  </w:style>
  <w:style w:type="character" w:customStyle="1" w:styleId="cat-UserDefinedgrp-30rplc-17">
    <w:name w:val="cat-UserDefined grp-30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688C6-4FE3-4878-ABCC-D19F74336ED8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